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18810086230000914214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Конева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Конева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Конева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№</w:t>
      </w:r>
      <w:r>
        <w:rPr>
          <w:rFonts w:ascii="Times New Roman" w:eastAsia="Times New Roman" w:hAnsi="Times New Roman" w:cs="Times New Roman"/>
          <w:sz w:val="28"/>
          <w:szCs w:val="28"/>
        </w:rPr>
        <w:t>545185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18810086230000914214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№18810086230000914214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16.01.2025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Конева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Конева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0412365400805002852520185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– Югры по адресу: Ханты-Мансийский автономный округ – Югра, г.Ханты-Мансийск, ул.Ленина, дом 87/1,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0914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Sumgrp-22rplc-34">
    <w:name w:val="cat-Sum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F0CC-AA09-43EA-9CC1-F25BA683A2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